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026"/>
      </w:tblGrid>
      <w:tr w:rsidR="00BA6F1A">
        <w:tc>
          <w:tcPr>
            <w:tcW w:w="9576" w:type="dxa"/>
          </w:tcPr>
          <w:p w:rsidR="00BA6F1A" w:rsidRDefault="00BA6F1A">
            <w:pPr>
              <w:pStyle w:val="HeaderFirstPage"/>
              <w:pBdr>
                <w:bottom w:val="none" w:sz="0" w:space="0" w:color="auto"/>
              </w:pBdr>
              <w:spacing w:after="0" w:line="240" w:lineRule="auto"/>
              <w:rPr>
                <w:color w:val="9FB8CD" w:themeColor="accent2"/>
              </w:rPr>
            </w:pPr>
          </w:p>
        </w:tc>
      </w:tr>
    </w:tbl>
    <w:tbl>
      <w:tblPr>
        <w:tblpPr w:leftFromText="180" w:rightFromText="180" w:vertAnchor="text" w:horzAnchor="margin" w:tblpY="95"/>
        <w:tblW w:w="5044" w:type="pct"/>
        <w:tblBorders>
          <w:top w:val="single" w:sz="6" w:space="0" w:color="9FB8CD" w:themeColor="accent2"/>
          <w:left w:val="single" w:sz="6" w:space="0" w:color="9FB8CD" w:themeColor="accent2"/>
          <w:bottom w:val="single" w:sz="6" w:space="0" w:color="9FB8CD" w:themeColor="accent2"/>
          <w:right w:val="single" w:sz="6" w:space="0" w:color="9FB8CD" w:themeColor="accent2"/>
          <w:insideH w:val="single" w:sz="6" w:space="0" w:color="9FB8CD" w:themeColor="accent2"/>
          <w:insideV w:val="single" w:sz="6" w:space="0" w:color="9FB8CD" w:themeColor="accent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8758"/>
      </w:tblGrid>
      <w:tr w:rsidR="007366E3" w:rsidTr="007366E3">
        <w:trPr>
          <w:trHeight w:val="1895"/>
        </w:trPr>
        <w:tc>
          <w:tcPr>
            <w:tcW w:w="348" w:type="dxa"/>
            <w:shd w:val="clear" w:color="auto" w:fill="9FB8CD" w:themeFill="accent2"/>
          </w:tcPr>
          <w:p w:rsidR="007366E3" w:rsidRDefault="007366E3" w:rsidP="007366E3">
            <w:pPr>
              <w:spacing w:after="0" w:line="240" w:lineRule="auto"/>
            </w:pPr>
          </w:p>
        </w:tc>
        <w:tc>
          <w:tcPr>
            <w:tcW w:w="9079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7366E3" w:rsidRDefault="00C249B8" w:rsidP="00C249B8">
            <w:pPr>
              <w:pStyle w:val="PersonalName"/>
              <w:jc w:val="left"/>
            </w:pPr>
            <w:r>
              <w:t xml:space="preserve">                          </w:t>
            </w:r>
            <w:r w:rsidR="006D2952">
              <w:t xml:space="preserve">         RESUME  </w:t>
            </w:r>
          </w:p>
          <w:p w:rsidR="006D2952" w:rsidRDefault="006D2952" w:rsidP="00C249B8">
            <w:pPr>
              <w:pStyle w:val="PersonalName"/>
              <w:jc w:val="left"/>
            </w:pPr>
          </w:p>
          <w:p w:rsidR="006D2952" w:rsidRDefault="006D2952" w:rsidP="00C249B8">
            <w:pPr>
              <w:pStyle w:val="PersonalName"/>
              <w:jc w:val="left"/>
            </w:pPr>
            <w:r>
              <w:t xml:space="preserve">                                                 PERSONAL DETAILS-</w:t>
            </w:r>
          </w:p>
          <w:p w:rsidR="006D2952" w:rsidRDefault="006D2952" w:rsidP="00C249B8">
            <w:pPr>
              <w:pStyle w:val="PersonalName"/>
              <w:jc w:val="left"/>
            </w:pPr>
            <w:r>
              <w:t xml:space="preserve">                                                        Piyush agrawal</w:t>
            </w:r>
          </w:p>
          <w:p w:rsidR="007366E3" w:rsidRDefault="00F5741F" w:rsidP="006D2952">
            <w:pPr>
              <w:pStyle w:val="AddressText"/>
              <w:spacing w:line="240" w:lineRule="auto"/>
              <w:jc w:val="center"/>
            </w:pPr>
            <w:r>
              <w:t xml:space="preserve">                                                                                                                     </w:t>
            </w:r>
            <w:bookmarkStart w:id="0" w:name="_GoBack"/>
            <w:bookmarkEnd w:id="0"/>
            <w:r>
              <w:t>Address -   C-4/289 sector 6 Rohini ,DELHI</w:t>
            </w:r>
            <w:r>
              <w:t xml:space="preserve"> </w:t>
            </w:r>
            <w:r w:rsidR="006D2952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366E3" w:rsidRDefault="006D2952" w:rsidP="007366E3">
            <w:pPr>
              <w:pStyle w:val="AddressText"/>
              <w:spacing w:line="240" w:lineRule="auto"/>
            </w:pPr>
            <w:r>
              <w:t>Phone no.-9575131372,7987057243</w:t>
            </w:r>
          </w:p>
          <w:p w:rsidR="007366E3" w:rsidRDefault="007366E3" w:rsidP="007366E3">
            <w:pPr>
              <w:pStyle w:val="AddressText"/>
              <w:spacing w:line="240" w:lineRule="auto"/>
            </w:pPr>
            <w:r>
              <w:t>E</w:t>
            </w:r>
            <w:r w:rsidR="00C249B8">
              <w:t xml:space="preserve">-mail: </w:t>
            </w:r>
            <w:hyperlink r:id="rId8" w:history="1">
              <w:r w:rsidR="006D2952" w:rsidRPr="00624E9F">
                <w:rPr>
                  <w:rStyle w:val="Hyperlink"/>
                </w:rPr>
                <w:t>Piyushbittu007@gmail.com</w:t>
              </w:r>
            </w:hyperlink>
          </w:p>
          <w:p w:rsidR="006D2952" w:rsidRDefault="002E29C2" w:rsidP="007366E3">
            <w:pPr>
              <w:pStyle w:val="AddressText"/>
              <w:spacing w:line="240" w:lineRule="auto"/>
            </w:pPr>
            <w:r>
              <w:t>Marital</w:t>
            </w:r>
            <w:r w:rsidR="006D2952">
              <w:t xml:space="preserve"> status - Single</w:t>
            </w:r>
          </w:p>
          <w:p w:rsidR="007366E3" w:rsidRDefault="007366E3" w:rsidP="007366E3">
            <w:pPr>
              <w:pStyle w:val="AddressText"/>
              <w:spacing w:line="240" w:lineRule="auto"/>
              <w:rPr>
                <w:sz w:val="24"/>
              </w:rPr>
            </w:pPr>
          </w:p>
        </w:tc>
      </w:tr>
    </w:tbl>
    <w:sdt>
      <w:sdtPr>
        <w:alias w:val="Resume Name"/>
        <w:tag w:val="Resume Name"/>
        <w:id w:val="2142538285"/>
        <w:placeholder>
          <w:docPart w:val="5B7218E9F650425FAAB1DE7C8E809FE4"/>
        </w:placeholder>
        <w:docPartList>
          <w:docPartGallery w:val="Quick Parts"/>
          <w:docPartCategory w:val=" Resume Name"/>
        </w:docPartList>
      </w:sdtPr>
      <w:sdtEndPr/>
      <w:sdtContent>
        <w:p w:rsidR="00BA6F1A" w:rsidRDefault="00BA6F1A">
          <w:pPr>
            <w:pStyle w:val="NoSpacing"/>
          </w:pPr>
        </w:p>
        <w:p w:rsidR="00BA6F1A" w:rsidRDefault="00865FC6">
          <w:pPr>
            <w:pStyle w:val="NoSpacing"/>
          </w:pPr>
        </w:p>
      </w:sdtContent>
    </w:sdt>
    <w:p w:rsidR="00BA6F1A" w:rsidRDefault="00BA6F1A">
      <w:pPr>
        <w:pStyle w:val="NoSpacing"/>
      </w:pPr>
    </w:p>
    <w:tbl>
      <w:tblPr>
        <w:tblW w:w="5276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9122"/>
      </w:tblGrid>
      <w:tr w:rsidR="00BA6F1A" w:rsidTr="007366E3">
        <w:trPr>
          <w:trHeight w:val="5979"/>
          <w:jc w:val="center"/>
        </w:trPr>
        <w:tc>
          <w:tcPr>
            <w:tcW w:w="385" w:type="dxa"/>
            <w:shd w:val="clear" w:color="auto" w:fill="AAB0C7" w:themeFill="accent1" w:themeFillTint="99"/>
          </w:tcPr>
          <w:p w:rsidR="00BA6F1A" w:rsidRDefault="00BA6F1A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BA6F1A" w:rsidRDefault="00FA4A3A">
            <w:pPr>
              <w:pStyle w:val="Section"/>
            </w:pPr>
            <w:r>
              <w:t>Objectives</w:t>
            </w:r>
            <w:r w:rsidR="006D2952">
              <w:t xml:space="preserve"> -</w:t>
            </w:r>
          </w:p>
          <w:p w:rsidR="00F55C09" w:rsidRDefault="00C249B8" w:rsidP="000C345C">
            <w:pPr>
              <w:pStyle w:val="SubsectionText"/>
            </w:pPr>
            <w:r>
              <w:t>*</w:t>
            </w:r>
            <w:r w:rsidR="007366E3">
              <w:t>To</w:t>
            </w:r>
            <w:r w:rsidR="000C345C">
              <w:t xml:space="preserve"> enhance my education skills in a</w:t>
            </w:r>
            <w:r w:rsidR="007366E3">
              <w:t xml:space="preserve"> </w:t>
            </w:r>
            <w:r w:rsidR="000C345C">
              <w:t>stable and dynamic work</w:t>
            </w:r>
            <w:r w:rsidR="007366E3">
              <w:t>place</w:t>
            </w:r>
            <w:r w:rsidR="0097715E">
              <w:t>.</w:t>
            </w:r>
          </w:p>
          <w:p w:rsidR="0097715E" w:rsidRDefault="0097715E" w:rsidP="000C345C">
            <w:pPr>
              <w:pStyle w:val="SubsectionText"/>
            </w:pPr>
            <w:r>
              <w:t>* I wants to upgrade my problem solving skills in a creative &amp; effective manner .</w:t>
            </w:r>
          </w:p>
          <w:p w:rsidR="00BA6F1A" w:rsidRDefault="00FA4A3A">
            <w:pPr>
              <w:pStyle w:val="Section"/>
            </w:pPr>
            <w:r>
              <w:t>Education</w:t>
            </w:r>
            <w:r w:rsidR="006D2952">
              <w:t>al Qualifications -</w:t>
            </w:r>
          </w:p>
          <w:p w:rsidR="00BA6F1A" w:rsidRDefault="00BF2DDA">
            <w:pPr>
              <w:pStyle w:val="Subsection"/>
              <w:spacing w:after="0"/>
              <w:rPr>
                <w:b w:val="0"/>
              </w:rPr>
            </w:pPr>
            <w:r>
              <w:rPr>
                <w:b w:val="0"/>
              </w:rPr>
              <w:t xml:space="preserve"> Completed my class 12</w:t>
            </w:r>
            <w:r w:rsidRPr="00BF2DDA">
              <w:rPr>
                <w:b w:val="0"/>
                <w:vertAlign w:val="superscript"/>
              </w:rPr>
              <w:t>th</w:t>
            </w:r>
            <w:r w:rsidR="00C249B8">
              <w:rPr>
                <w:b w:val="0"/>
              </w:rPr>
              <w:t xml:space="preserve"> from  ”Commerce</w:t>
            </w:r>
            <w:r>
              <w:rPr>
                <w:b w:val="0"/>
              </w:rPr>
              <w:t xml:space="preserve">” background </w:t>
            </w:r>
            <w:r w:rsidR="0097715E">
              <w:rPr>
                <w:b w:val="0"/>
              </w:rPr>
              <w:t>in 2017.</w:t>
            </w:r>
          </w:p>
          <w:p w:rsidR="00BA6F1A" w:rsidRDefault="00BF2DDA" w:rsidP="00C249B8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  <w:r>
              <w:t>&amp; now I am pursuing my bachelor degree</w:t>
            </w:r>
            <w:r w:rsidR="000C345C">
              <w:t xml:space="preserve"> from Guru </w:t>
            </w:r>
            <w:r w:rsidR="00C249B8">
              <w:t xml:space="preserve">jambeshwar </w:t>
            </w:r>
            <w:r w:rsidR="002163DF">
              <w:t>U</w:t>
            </w:r>
            <w:r>
              <w:t xml:space="preserve">niversity </w:t>
            </w:r>
            <w:r w:rsidR="0097715E">
              <w:t>.</w:t>
            </w:r>
          </w:p>
          <w:p w:rsidR="00BF2DDA" w:rsidRDefault="00BF2DDA" w:rsidP="00BF2DDA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</w:pPr>
          </w:p>
          <w:p w:rsidR="00BA6F1A" w:rsidRDefault="00FA4A3A">
            <w:pPr>
              <w:pStyle w:val="Section"/>
              <w:spacing w:after="0"/>
            </w:pPr>
            <w:r>
              <w:t>Experience</w:t>
            </w:r>
          </w:p>
          <w:p w:rsidR="00BA6F1A" w:rsidRDefault="00BA6F1A">
            <w:pPr>
              <w:pStyle w:val="Subsection"/>
              <w:spacing w:after="0"/>
            </w:pPr>
          </w:p>
          <w:p w:rsidR="00BA6F1A" w:rsidRDefault="00BF2DDA">
            <w:pPr>
              <w:pStyle w:val="SubsectionText"/>
            </w:pPr>
            <w:r>
              <w:t>No experience yet</w:t>
            </w:r>
          </w:p>
          <w:p w:rsidR="00BA6F1A" w:rsidRDefault="00FA4A3A">
            <w:pPr>
              <w:pStyle w:val="Section"/>
            </w:pPr>
            <w:r>
              <w:t>Skills</w:t>
            </w:r>
          </w:p>
          <w:p w:rsidR="00BA6F1A" w:rsidRDefault="000C345C" w:rsidP="00C249B8">
            <w:pPr>
              <w:pStyle w:val="ListBullet"/>
              <w:numPr>
                <w:ilvl w:val="0"/>
                <w:numId w:val="0"/>
              </w:numPr>
            </w:pPr>
            <w:r>
              <w:t>*</w:t>
            </w:r>
            <w:r w:rsidR="00BF2DDA">
              <w:t>Go</w:t>
            </w:r>
            <w:r>
              <w:t>od in communication skills &amp; my reading skill are also quite good</w:t>
            </w:r>
          </w:p>
          <w:p w:rsidR="000C345C" w:rsidRDefault="000C345C" w:rsidP="000C345C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*I have a good knowledge of computer</w:t>
            </w:r>
            <w:r w:rsidR="00C249B8">
              <w:t>.</w:t>
            </w:r>
          </w:p>
          <w:p w:rsidR="00C249B8" w:rsidRDefault="00C249B8" w:rsidP="000C345C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* I’m very good in engaging with new people.</w:t>
            </w:r>
          </w:p>
          <w:p w:rsidR="00C249B8" w:rsidRDefault="00C249B8" w:rsidP="00C249B8">
            <w:pPr>
              <w:pStyle w:val="SubsectionText"/>
            </w:pPr>
            <w:r>
              <w:t>* I’m an enthusiastic person so I m always willing to take new kind of experience.</w:t>
            </w:r>
          </w:p>
          <w:p w:rsidR="00521D46" w:rsidRDefault="00521D46" w:rsidP="00C249B8">
            <w:pPr>
              <w:pStyle w:val="SubsectionText"/>
            </w:pPr>
          </w:p>
          <w:p w:rsidR="00521D46" w:rsidRDefault="00521D46" w:rsidP="00C249B8">
            <w:pPr>
              <w:pStyle w:val="SubsectionText"/>
            </w:pPr>
          </w:p>
          <w:p w:rsidR="00521D46" w:rsidRDefault="00521D46" w:rsidP="00C249B8">
            <w:pPr>
              <w:pStyle w:val="SubsectionText"/>
            </w:pPr>
          </w:p>
          <w:p w:rsidR="00521D46" w:rsidRDefault="00521D46" w:rsidP="00C249B8">
            <w:pPr>
              <w:pStyle w:val="SubsectionText"/>
            </w:pPr>
          </w:p>
          <w:p w:rsidR="00521D46" w:rsidRDefault="00521D46" w:rsidP="00C249B8">
            <w:pPr>
              <w:pStyle w:val="SubsectionText"/>
            </w:pPr>
            <w:r>
              <w:t xml:space="preserve">                                                                                                                        SIGNATURE</w:t>
            </w:r>
          </w:p>
          <w:p w:rsidR="000C345C" w:rsidRDefault="000C345C" w:rsidP="00BF2DDA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:rsidR="00C249B8" w:rsidRDefault="00C249B8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</w:p>
          <w:p w:rsidR="00BA6F1A" w:rsidRPr="00C249B8" w:rsidRDefault="00C249B8" w:rsidP="00C249B8">
            <w:pPr>
              <w:tabs>
                <w:tab w:val="left" w:pos="1740"/>
              </w:tabs>
            </w:pPr>
            <w:r>
              <w:tab/>
            </w:r>
          </w:p>
        </w:tc>
      </w:tr>
    </w:tbl>
    <w:tbl>
      <w:tblPr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BA6F1A">
        <w:trPr>
          <w:trHeight w:val="576"/>
        </w:trPr>
        <w:tc>
          <w:tcPr>
            <w:tcW w:w="9576" w:type="dxa"/>
          </w:tcPr>
          <w:p w:rsidR="00BA6F1A" w:rsidRDefault="00BA6F1A">
            <w:pPr>
              <w:spacing w:after="0" w:line="240" w:lineRule="auto"/>
            </w:pPr>
          </w:p>
        </w:tc>
      </w:tr>
    </w:tbl>
    <w:p w:rsidR="00BA6F1A" w:rsidRDefault="00BA6F1A"/>
    <w:p w:rsidR="00BA6F1A" w:rsidRDefault="00BA6F1A"/>
    <w:sectPr w:rsidR="00BA6F1A" w:rsidSect="006D2952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FC6" w:rsidRDefault="00865FC6">
      <w:pPr>
        <w:spacing w:after="0" w:line="240" w:lineRule="auto"/>
      </w:pPr>
      <w:r>
        <w:separator/>
      </w:r>
    </w:p>
  </w:endnote>
  <w:endnote w:type="continuationSeparator" w:id="0">
    <w:p w:rsidR="00865FC6" w:rsidRDefault="00865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altName w:val="Symbol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Calibri"/>
    <w:charset w:val="00"/>
    <w:family w:val="swiss"/>
    <w:pitch w:val="variable"/>
    <w:sig w:usb0="00000007" w:usb1="00000000" w:usb2="00000000" w:usb3="00000000" w:csb0="00000003" w:csb1="00000000"/>
  </w:font>
  <w:font w:name="Bookman Old Style">
    <w:altName w:val="Cambria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E">
    <w:charset w:val="80"/>
    <w:family w:val="roman"/>
    <w:pitch w:val="fixed"/>
    <w:sig w:usb0="80000281" w:usb1="28C76CF8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F1A" w:rsidRDefault="00FA4A3A">
    <w:pPr>
      <w:pStyle w:val="FooterLef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| </w:t>
    </w:r>
    <w:sdt>
      <w:sdtPr>
        <w:id w:val="121446346"/>
        <w:showingPlcHdr/>
        <w:text/>
      </w:sdtPr>
      <w:sdtEndPr/>
      <w:sdtContent>
        <w:r>
          <w:t>[Type your phone number]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F1A" w:rsidRDefault="00FA4A3A">
    <w:pPr>
      <w:pStyle w:val="FooterRigh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| </w:t>
    </w:r>
    <w:sdt>
      <w:sdtPr>
        <w:id w:val="121446365"/>
        <w:temporary/>
        <w:showingPlcHdr/>
        <w:text/>
      </w:sdtPr>
      <w:sdtEndPr/>
      <w:sdtContent>
        <w:r>
          <w:t>[Type your e-mail address]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FC6" w:rsidRDefault="00865FC6">
      <w:pPr>
        <w:spacing w:after="0" w:line="240" w:lineRule="auto"/>
      </w:pPr>
      <w:r>
        <w:separator/>
      </w:r>
    </w:p>
  </w:footnote>
  <w:footnote w:type="continuationSeparator" w:id="0">
    <w:p w:rsidR="00865FC6" w:rsidRDefault="00865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F1A" w:rsidRDefault="00FA4A3A">
    <w:pPr>
      <w:pStyle w:val="HeaderLeft"/>
      <w:jc w:val="right"/>
    </w:pPr>
    <w:r>
      <w:rPr>
        <w:color w:val="CEDBE6" w:themeColor="accent2" w:themeTint="80"/>
      </w:rPr>
      <w:sym w:font="Wingdings 3" w:char="F07D"/>
    </w:r>
    <w:r>
      <w:t xml:space="preserve"> Resume: </w:t>
    </w:r>
    <w:sdt>
      <w:sdtPr>
        <w:id w:val="176770587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671DAB">
          <w:t>LENOVO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F1A" w:rsidRDefault="00FA4A3A">
    <w:pPr>
      <w:pStyle w:val="HeaderRight"/>
      <w:jc w:val="left"/>
    </w:pPr>
    <w:r>
      <w:rPr>
        <w:color w:val="CEDBE6" w:themeColor="accent2" w:themeTint="80"/>
      </w:rPr>
      <w:sym w:font="Wingdings 3" w:char="F07D"/>
    </w:r>
    <w:r>
      <w:t xml:space="preserve"> Resume: </w:t>
    </w:r>
    <w:sdt>
      <w:sdtPr>
        <w:id w:val="1769390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671DAB">
          <w:t>LENOVO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09250B6E"/>
    <w:multiLevelType w:val="hybridMultilevel"/>
    <w:tmpl w:val="5616E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37600"/>
    <w:multiLevelType w:val="hybridMultilevel"/>
    <w:tmpl w:val="23FE3574"/>
    <w:lvl w:ilvl="0" w:tplc="5D2CC6D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52598"/>
    <w:multiLevelType w:val="hybridMultilevel"/>
    <w:tmpl w:val="24C2A732"/>
    <w:lvl w:ilvl="0" w:tplc="D15689D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2830E0"/>
    <w:multiLevelType w:val="hybridMultilevel"/>
    <w:tmpl w:val="7960E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2"/>
  </w:num>
  <w:num w:numId="32">
    <w:abstractNumId w:val="11"/>
  </w:num>
  <w:num w:numId="33">
    <w:abstractNumId w:val="10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hideGrammaticalErrors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09"/>
    <w:rsid w:val="000C345C"/>
    <w:rsid w:val="002163DF"/>
    <w:rsid w:val="002E29C2"/>
    <w:rsid w:val="00521D46"/>
    <w:rsid w:val="00671DAB"/>
    <w:rsid w:val="006D2952"/>
    <w:rsid w:val="007366E3"/>
    <w:rsid w:val="00865FC6"/>
    <w:rsid w:val="0097715E"/>
    <w:rsid w:val="00A41322"/>
    <w:rsid w:val="00BA6F1A"/>
    <w:rsid w:val="00BF2DDA"/>
    <w:rsid w:val="00C249B8"/>
    <w:rsid w:val="00C46EA6"/>
    <w:rsid w:val="00C60761"/>
    <w:rsid w:val="00E964F8"/>
    <w:rsid w:val="00F55C09"/>
    <w:rsid w:val="00F5741F"/>
    <w:rsid w:val="00FA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97410"/>
  <w15:docId w15:val="{BD7FDC3E-B791-4ACF-A778-4084F877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basedOn w:val="Normal"/>
    <w:link w:val="NoSpacingChar"/>
    <w:uiPriority w:val="99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Pr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D295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yushbittu007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WindowsApps\Microsoft.Office.Desktop.Word_16000.8528.2136.0_x86__8wekyb3d8bbwe\Templates\1033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7218E9F650425FAAB1DE7C8E809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639BB-33F5-4E83-B839-D99372C91263}"/>
      </w:docPartPr>
      <w:docPartBody>
        <w:p w:rsidR="002048F7" w:rsidRDefault="00030772">
          <w:pPr>
            <w:pStyle w:val="5B7218E9F650425FAAB1DE7C8E809FE4"/>
          </w:pPr>
          <w:r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altName w:val="Symbol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Calibri"/>
    <w:charset w:val="00"/>
    <w:family w:val="swiss"/>
    <w:pitch w:val="variable"/>
    <w:sig w:usb0="00000007" w:usb1="00000000" w:usb2="00000000" w:usb3="00000000" w:csb0="00000003" w:csb1="00000000"/>
  </w:font>
  <w:font w:name="Bookman Old Style">
    <w:altName w:val="Cambria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E">
    <w:charset w:val="80"/>
    <w:family w:val="roman"/>
    <w:pitch w:val="fixed"/>
    <w:sig w:usb0="80000281" w:usb1="28C76CF8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67"/>
    <w:rsid w:val="00030772"/>
    <w:rsid w:val="000A7D29"/>
    <w:rsid w:val="002048F7"/>
    <w:rsid w:val="00334133"/>
    <w:rsid w:val="005C0D67"/>
    <w:rsid w:val="00DC3C0D"/>
    <w:rsid w:val="00FB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5B7218E9F650425FAAB1DE7C8E809FE4">
    <w:name w:val="5B7218E9F650425FAAB1DE7C8E809FE4"/>
  </w:style>
  <w:style w:type="paragraph" w:customStyle="1" w:styleId="88C27FD6562C47DFA886B81BDCC7BABB">
    <w:name w:val="88C27FD6562C47DFA886B81BDCC7BABB"/>
  </w:style>
  <w:style w:type="paragraph" w:customStyle="1" w:styleId="417A055A7D6F4B30A29A0AE7639E3BC6">
    <w:name w:val="417A055A7D6F4B30A29A0AE7639E3BC6"/>
  </w:style>
  <w:style w:type="paragraph" w:customStyle="1" w:styleId="2216FBE92CCC4FD881DF7C74A8575A8E">
    <w:name w:val="2216FBE92CCC4FD881DF7C74A8575A8E"/>
  </w:style>
  <w:style w:type="paragraph" w:customStyle="1" w:styleId="6E96FB6763E945E58CE0978D79478A87">
    <w:name w:val="6E96FB6763E945E58CE0978D79478A87"/>
  </w:style>
  <w:style w:type="paragraph" w:customStyle="1" w:styleId="53D2ADF7D76A4B9EAA512FE30A18B87C">
    <w:name w:val="53D2ADF7D76A4B9EAA512FE30A18B87C"/>
  </w:style>
  <w:style w:type="paragraph" w:customStyle="1" w:styleId="6F43413D7B714AD0ACBBDF40645313A3">
    <w:name w:val="6F43413D7B714AD0ACBBDF40645313A3"/>
  </w:style>
  <w:style w:type="paragraph" w:customStyle="1" w:styleId="CD18B5DD2195473FA39813CD20672D4F">
    <w:name w:val="CD18B5DD2195473FA39813CD20672D4F"/>
  </w:style>
  <w:style w:type="paragraph" w:customStyle="1" w:styleId="SubsectionDate">
    <w:name w:val="Subsection Date"/>
    <w:basedOn w:val="Normal"/>
    <w:link w:val="SubsectionDateChar"/>
    <w:uiPriority w:val="4"/>
    <w:qFormat/>
    <w:pPr>
      <w:spacing w:after="120" w:line="240" w:lineRule="auto"/>
      <w:contextualSpacing/>
    </w:pPr>
    <w:rPr>
      <w:rFonts w:asciiTheme="majorHAnsi" w:eastAsiaTheme="minorHAnsi" w:hAnsiTheme="majorHAnsi" w:cs="Times New Roman"/>
      <w:color w:val="4472C4" w:themeColor="accent1"/>
      <w:sz w:val="18"/>
      <w:szCs w:val="20"/>
      <w:lang w:eastAsia="ja-JP"/>
    </w:rPr>
  </w:style>
  <w:style w:type="character" w:customStyle="1" w:styleId="SubsectionDateChar">
    <w:name w:val="Subsection Date Char"/>
    <w:basedOn w:val="DefaultParagraphFont"/>
    <w:link w:val="SubsectionDate"/>
    <w:uiPriority w:val="4"/>
    <w:rPr>
      <w:rFonts w:asciiTheme="majorHAnsi" w:eastAsiaTheme="minorHAnsi" w:hAnsiTheme="majorHAnsi" w:cs="Times New Roman"/>
      <w:color w:val="4472C4" w:themeColor="accent1"/>
      <w:sz w:val="18"/>
      <w:szCs w:val="20"/>
      <w:lang w:eastAsia="ja-JP"/>
    </w:rPr>
  </w:style>
  <w:style w:type="paragraph" w:customStyle="1" w:styleId="8BA5D5CBA86C406DBFFA282A60B7FA9E">
    <w:name w:val="8BA5D5CBA86C406DBFFA282A60B7FA9E"/>
  </w:style>
  <w:style w:type="paragraph" w:customStyle="1" w:styleId="49E21F1A710B4E158B5707F7E606294B">
    <w:name w:val="49E21F1A710B4E158B5707F7E606294B"/>
  </w:style>
  <w:style w:type="paragraph" w:customStyle="1" w:styleId="4E96F0BC47934639847CBB256674AEA7">
    <w:name w:val="4E96F0BC47934639847CBB256674AEA7"/>
  </w:style>
  <w:style w:type="paragraph" w:customStyle="1" w:styleId="98A160B845E04AD38C132A1F515005BC">
    <w:name w:val="98A160B845E04AD38C132A1F515005BC"/>
  </w:style>
  <w:style w:type="paragraph" w:customStyle="1" w:styleId="9801F51366BD4AE3A22DCDC6C7652521">
    <w:name w:val="9801F51366BD4AE3A22DCDC6C7652521"/>
  </w:style>
  <w:style w:type="paragraph" w:customStyle="1" w:styleId="1B171E2EA21940729E04189F3AAB4431">
    <w:name w:val="1B171E2EA21940729E04189F3AAB4431"/>
  </w:style>
  <w:style w:type="paragraph" w:customStyle="1" w:styleId="242BDD97B8424B80B58D1F268B4F9772">
    <w:name w:val="242BDD97B8424B80B58D1F268B4F9772"/>
  </w:style>
  <w:style w:type="paragraph" w:customStyle="1" w:styleId="F995ADEFB7E54699B218DC75198F917D">
    <w:name w:val="F995ADEFB7E54699B218DC75198F917D"/>
  </w:style>
  <w:style w:type="paragraph" w:customStyle="1" w:styleId="C6804DEDE3394ECA94F7469046C4BE56">
    <w:name w:val="C6804DEDE3394ECA94F7469046C4BE56"/>
  </w:style>
  <w:style w:type="paragraph" w:customStyle="1" w:styleId="40137472137D46E6832FBDE39BD41809">
    <w:name w:val="40137472137D46E6832FBDE39BD41809"/>
    <w:rsid w:val="005C0D67"/>
  </w:style>
  <w:style w:type="paragraph" w:customStyle="1" w:styleId="E62729B45B824929B34B50BD1A3B9F78">
    <w:name w:val="E62729B45B824929B34B50BD1A3B9F78"/>
    <w:rsid w:val="005C0D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0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3</cp:revision>
  <dcterms:created xsi:type="dcterms:W3CDTF">2018-10-07T03:02:00Z</dcterms:created>
  <dcterms:modified xsi:type="dcterms:W3CDTF">2018-10-07T03:06:00Z</dcterms:modified>
</cp:coreProperties>
</file>